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远离太阳的地方  第2部  苦雪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远离太阳的地方  第2部  苦雪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本书出售、求购地址：https://www.jiaokey.com/book/detail/10346754.html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关键词搜索：https://www.jiaokey.com/tag/远离太阳的地方  第2部  苦雪.html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