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第三代移动通信系统原理与工程设计 IS-95 CDMA和cdma2000</w:t>
      </w:r>
    </w:p>
    <w:p>
      <w:r>
        <w:rPr>
          <w:rFonts w:ascii="宋体" w:hAnsi="宋体" w:eastAsia="宋体"/>
          <w:sz w:val="24"/>
        </w:rPr>
        <w:t>（美）VijayK.Garg著；于鹏，白春霞等译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第三代移动通信系统原理与工程设计 IS-95 CDMA和cdma2000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（美）VijayK.Garg著；于鹏，白春霞等译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本书出售、求购地址：https://www.jiaokey.com/book/detail/10346746.html</w:t>
      </w:r>
    </w:p>
    <w:p>
      <w:r>
        <w:t>更多相关图书推荐：https://www.jiaokey.com</w:t>
      </w:r>
    </w:p>
    <w:p>
      <w:r>
        <w:t>（美）VijayK.Garg著；于鹏，白春霞等译 其他作品：https://www.jiaokey.com/tag/（美）VijayK.Garg著；于鹏，白春霞等译.html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关键词搜索：https://www.jiaokey.com/tag/第三代移动通信系统原理与工程设计 IS-95 CDMA和cdma2000.html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