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下一代的IP骨干网络技术 多协议标记交换</w:t>
      </w:r>
    </w:p>
    <w:p>
      <w:r>
        <w:rPr>
          <w:rFonts w:ascii="宋体" w:hAnsi="宋体" w:eastAsia="宋体"/>
          <w:sz w:val="24"/>
        </w:rPr>
        <w:t>吴江，赵慧玲等编著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下一代的IP骨干网络技术 多协议标记交换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吴江，赵慧玲等编著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本书出售、求购地址：https://www.jiaokey.com/book/detail/10346739.html</w:t>
      </w:r>
    </w:p>
    <w:p>
      <w:r>
        <w:t>更多相关图书推荐：https://www.jiaokey.com</w:t>
      </w:r>
    </w:p>
    <w:p>
      <w:r>
        <w:t>吴江，赵慧玲等编著 其他作品：https://www.jiaokey.com/tag/吴江，赵慧玲等编著.html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关键词搜索：https://www.jiaokey.com/tag/下一代的IP骨干网络技术 多协议标记交换.html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