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作者：蔡高厅，丁学仁编</w:t>
      </w:r>
    </w:p>
    <w:p>
      <w:r>
        <w:t>出版社：天津：天津大学出版社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线性代数 评论地址：https://www.jiaokey.com/book/detail/10346672.html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