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书名：制冷装置</w:t>
      </w:r>
    </w:p>
    <w:p>
      <w:r>
        <w:t>作者：（民主德国）德里斯（Drees，H.），兹维克（Zwicker，A.）著；徐家驹译</w:t>
      </w:r>
    </w:p>
    <w:p>
      <w:r>
        <w:t>出版社：北京：机械工业出版社</w:t>
      </w:r>
    </w:p>
    <w:p>
      <w:r>
        <w:t>出版日期：1988.04</w:t>
      </w:r>
    </w:p>
    <w:p>
      <w:r>
        <w:t>总页数：305</w:t>
      </w:r>
    </w:p>
    <w:p>
      <w:r>
        <w:t>更多请访问教客网: www.jiaokey.com</w:t>
      </w:r>
    </w:p>
    <w:p>
      <w:r>
        <w:t>制冷装置 评论地址：https://www.jiaokey.com/book/detail/10346658.html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