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作者：南京建筑工程学院，西北建筑工程学院合编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总页数：166</w:t>
      </w:r>
    </w:p>
    <w:p>
      <w:r>
        <w:t>更多请访问教客网: www.jiaokey.com</w:t>
      </w:r>
    </w:p>
    <w:p>
      <w:r>
        <w:t>金属材料及热处理 评论地址：https://www.jiaokey.com/book/detail/10346650.html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