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书名：腐蚀抑制剂及其应用技术</w:t>
      </w:r>
    </w:p>
    <w:p>
      <w:r>
        <w:t>作者：（日）间宫富士雄著；陈允中，王志远译</w:t>
      </w:r>
    </w:p>
    <w:p>
      <w:r>
        <w:t>出版社：北京:石油工业出版社,1987.02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腐蚀抑制剂及其应用技术 评论地址：https://www.jiaokey.com/book/detail/10346574.html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