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书名：金属的缓蚀剂</w:t>
      </w:r>
    </w:p>
    <w:p>
      <w:r>
        <w:t>作者：（苏）安德罗波夫（Антропова，Л.И.）著；徐俊培，陈明芳译</w:t>
      </w:r>
    </w:p>
    <w:p>
      <w:r>
        <w:t>出版社：北京：中国铁道出版社</w:t>
      </w:r>
    </w:p>
    <w:p>
      <w:r>
        <w:t>出版日期：1987.11</w:t>
      </w:r>
    </w:p>
    <w:p>
      <w:r>
        <w:t>总页数：192</w:t>
      </w:r>
    </w:p>
    <w:p>
      <w:r>
        <w:t>更多请访问教客网: www.jiaokey.com</w:t>
      </w:r>
    </w:p>
    <w:p>
      <w:r>
        <w:t>金属的缓蚀剂 评论地址：https://www.jiaokey.com/book/detail/10346571.html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