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书名：弹塑性断裂分析工程方法</w:t>
      </w:r>
    </w:p>
    <w:p>
      <w:r>
        <w:t>作者：（美）库默（Kumar，V.）等著；周洪范，周黻秋译</w:t>
      </w:r>
    </w:p>
    <w:p>
      <w:r>
        <w:t>出版社：北京：国防工业出版社</w:t>
      </w:r>
    </w:p>
    <w:p>
      <w:r>
        <w:t>出版日期：1985.09</w:t>
      </w:r>
    </w:p>
    <w:p>
      <w:r>
        <w:t>总页数：178</w:t>
      </w:r>
    </w:p>
    <w:p>
      <w:r>
        <w:t>更多请访问教客网: www.jiaokey.com</w:t>
      </w:r>
    </w:p>
    <w:p>
      <w:r>
        <w:t>弹塑性断裂分析工程方法 评论地址：https://www.jiaokey.com/book/detail/10346544.html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