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书名：可靠性试验-概论、部件</w:t>
      </w:r>
    </w:p>
    <w:p>
      <w:r>
        <w:t>作者：（日）采见弘等著；高金钟译</w:t>
      </w:r>
    </w:p>
    <w:p>
      <w:r>
        <w:t>出版社：北京：机械工业出版社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可靠性试验-概论、部件 评论地址：https://www.jiaokey.com/book/detail/10346515.html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