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作者：成都科技大学等编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材料力学  上 评论地址：https://www.jiaokey.com/book/detail/10346479.html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