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作者：顾志荣，吴永生编著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材料力学实验 评论地址：https://www.jiaokey.com/book/detail/10346447.html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