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金属填充聚合物  性能和应用</w:t>
      </w:r>
    </w:p>
    <w:p>
      <w:r>
        <w:rPr>
          <w:rFonts w:ascii="宋体" w:hAnsi="宋体" w:eastAsia="宋体"/>
          <w:sz w:val="24"/>
        </w:rPr>
        <w:t>（美）巴塔查里亚（Bhattacharya，Swapan K.）主编；杨大川，刘美珠译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金属填充聚合物  性能和应用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（美）巴塔查里亚（Bhattacharya，Swapan K.）主编；杨大川，刘美珠译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本书出售、求购地址：https://www.jiaokey.com/book/detail/10346439.html</w:t>
      </w:r>
    </w:p>
    <w:p>
      <w:r>
        <w:t>更多相关图书推荐：https://www.jiaokey.com</w:t>
      </w:r>
    </w:p>
    <w:p>
      <w:r>
        <w:t>（美）巴塔查里亚（Bhattacharya，Swapan K.）主编；杨大川，刘美珠译 其他作品：https://www.jiaokey.com/tag/（美）巴塔查里亚（Bhattacharya，Swapan K.）主编；杨大川，刘美珠译.html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关键词搜索：https://www.jiaokey.com/tag/金属填充聚合物  性能和应用.html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