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功能梯度材料基础  制备及热机械行为</w:t>
      </w:r>
    </w:p>
    <w:p>
      <w:r>
        <w:rPr>
          <w:rFonts w:ascii="宋体" w:hAnsi="宋体" w:eastAsia="宋体"/>
          <w:sz w:val="24"/>
        </w:rPr>
        <w:t>（美）S.Suresh，（瑞士）A.Mortensen著；李守新等译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功能梯度材料基础  制备及热机械行为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（美）S.Suresh，（瑞士）A.Mortensen著；李守新等译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本书出售、求购地址：https://www.jiaokey.com/book/detail/10346434.html</w:t>
      </w:r>
    </w:p>
    <w:p>
      <w:r>
        <w:t>更多相关图书推荐：https://www.jiaokey.com</w:t>
      </w:r>
    </w:p>
    <w:p>
      <w:r>
        <w:t>（美）S.Suresh，（瑞士）A.Mortensen著；李守新等译 其他作品：https://www.jiaokey.com/tag/（美）S.Suresh，（瑞士）A.Mortensen著；李守新等译.html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关键词搜索：https://www.jiaokey.com/tag/功能梯度材料基础  制备及热机械行为.html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