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书名：金属学教程</w:t>
      </w:r>
    </w:p>
    <w:p>
      <w:r>
        <w:t>作者：卢光熙，侯增寿主编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总页数：313</w:t>
      </w:r>
    </w:p>
    <w:p>
      <w:r>
        <w:t>更多请访问教客网: www.jiaokey.com</w:t>
      </w:r>
    </w:p>
    <w:p>
      <w:r>
        <w:t>金属学教程 评论地址：https://www.jiaokey.com/book/detail/10346416.html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