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低温装置计算  第2版</w:t>
      </w:r>
    </w:p>
    <w:p>
      <w:r>
        <w:rPr>
          <w:rFonts w:ascii="宋体" w:hAnsi="宋体" w:eastAsia="宋体"/>
          <w:sz w:val="24"/>
        </w:rPr>
        <w:t>（苏）布德涅维奇（Будневич，С.С）著；林应国译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低温装置计算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（苏）布德涅维奇（Будневич，С.С）著；林应国译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本书出售、求购地址：https://www.jiaokey.com/book/detail/10346401.html</w:t>
      </w:r>
    </w:p>
    <w:p>
      <w:r>
        <w:t>更多相关图书推荐：https://www.jiaokey.com</w:t>
      </w:r>
    </w:p>
    <w:p>
      <w:r>
        <w:t>（苏）布德涅维奇（Будневич，С.С）著；林应国译 其他作品：https://www.jiaokey.com/tag/（苏）布德涅维奇（Будневич，С.С）著；林应国译.html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关键词搜索：https://www.jiaokey.com/tag/低温装置计算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