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书名：计量单位及其换算</w:t>
      </w:r>
    </w:p>
    <w:p>
      <w:r>
        <w:t>作者：杜荷聪，陈维新，张振威编</w:t>
      </w:r>
    </w:p>
    <w:p>
      <w:r>
        <w:t>出版社：北京：计量出版社</w:t>
      </w:r>
    </w:p>
    <w:p>
      <w:r>
        <w:t>出版日期：1982.12</w:t>
      </w:r>
    </w:p>
    <w:p>
      <w:r>
        <w:t>总页数：308</w:t>
      </w:r>
    </w:p>
    <w:p>
      <w:r>
        <w:t>更多请访问教客网: www.jiaokey.com</w:t>
      </w:r>
    </w:p>
    <w:p>
      <w:r>
        <w:t>计量单位及其换算 评论地址：https://www.jiaokey.com/book/detail/10346369.html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