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书名：镍基及铁镍基耐蚀合金</w:t>
      </w:r>
    </w:p>
    <w:p>
      <w:r>
        <w:t>作者：中国腐蚀与防护学会主编；陆世英，康喜范编著</w:t>
      </w:r>
    </w:p>
    <w:p>
      <w:r>
        <w:t>出版社：北京:化学工业出版社,1989.11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镍基及铁镍基耐蚀合金 评论地址：https://www.jiaokey.com/book/detail/10346361.html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