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书名：铝手册</w:t>
      </w:r>
    </w:p>
    <w:p>
      <w:r>
        <w:t>作者：火良译</w:t>
      </w:r>
    </w:p>
    <w:p>
      <w:r>
        <w:t>出版社：轻工业出版社,1983.05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铝手册 评论地址：https://www.jiaokey.com/book/detail/10346360.html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