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书名：玻璃纤维增强复合材料的设计</w:t>
      </w:r>
    </w:p>
    <w:p>
      <w:r>
        <w:t>作者：（英）魁恩，（英）泼劳特著；支振德译</w:t>
      </w:r>
    </w:p>
    <w:p>
      <w:r>
        <w:t>出版社：福州：福建科学技术出版社</w:t>
      </w:r>
    </w:p>
    <w:p>
      <w:r>
        <w:t>出版日期：1987.06</w:t>
      </w:r>
    </w:p>
    <w:p>
      <w:r>
        <w:t>总页数：82</w:t>
      </w:r>
    </w:p>
    <w:p>
      <w:r>
        <w:t>更多请访问教客网: www.jiaokey.com</w:t>
      </w:r>
    </w:p>
    <w:p>
      <w:r>
        <w:t>玻璃纤维增强复合材料的设计 评论地址：https://www.jiaokey.com/book/detail/10346352.html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