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强韧材料的科学  人为什么不会穿过楼板掉下去?</w:t>
      </w:r>
    </w:p>
    <w:p>
      <w:r>
        <w:rPr>
          <w:rFonts w:ascii="宋体" w:hAnsi="宋体" w:eastAsia="宋体"/>
          <w:sz w:val="24"/>
        </w:rPr>
        <w:t>（英）戈登（J.E.Gordon）著；包锦章译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强韧材料的科学  人为什么不会穿过楼板掉下去?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（英）戈登（J.E.Gordon）著；包锦章译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本书出售、求购地址：https://www.jiaokey.com/book/detail/10346349.html</w:t>
      </w:r>
    </w:p>
    <w:p>
      <w:r>
        <w:t>更多相关图书推荐：https://www.jiaokey.com</w:t>
      </w:r>
    </w:p>
    <w:p>
      <w:r>
        <w:t>（英）戈登（J.E.Gordon）著；包锦章译 其他作品：https://www.jiaokey.com/tag/（英）戈登（J.E.Gordon）著；包锦章译.html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关键词搜索：https://www.jiaokey.com/tag/强韧材料的科学  人为什么不会穿过楼板掉下去?.html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