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书名：石油破坏加工教程习题集</w:t>
      </w:r>
    </w:p>
    <w:p>
      <w:r>
        <w:t>作者：（苏）奥布良德奇可夫（С.Н.Обрядчиков）著；李奉孝译</w:t>
      </w:r>
    </w:p>
    <w:p>
      <w:r>
        <w:t>出版社：北京：燃料工业出版社</w:t>
      </w:r>
    </w:p>
    <w:p>
      <w:r>
        <w:t>出版日期：1955.02</w:t>
      </w:r>
    </w:p>
    <w:p>
      <w:r>
        <w:t>总页数：112</w:t>
      </w:r>
    </w:p>
    <w:p>
      <w:r>
        <w:t>更多请访问教客网: www.jiaokey.com</w:t>
      </w:r>
    </w:p>
    <w:p>
      <w:r>
        <w:t>石油破坏加工教程习题集 评论地址：https://www.jiaokey.com/book/detail/10346342.html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