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选取最急需适用的技术  工业技术项目信息</w:t>
      </w:r>
    </w:p>
    <w:p>
      <w:r>
        <w:rPr>
          <w:rFonts w:ascii="宋体" w:hAnsi="宋体" w:eastAsia="宋体"/>
          <w:sz w:val="24"/>
        </w:rPr>
        <w:t>韩丽菊，何新皓等编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选取最急需适用的技术  工业技术项目信息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韩丽菊，何新皓等编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本书出售、求购地址：https://www.jiaokey.com/book/detail/10346312.html</w:t>
      </w:r>
    </w:p>
    <w:p>
      <w:r>
        <w:t>更多相关图书推荐：https://www.jiaokey.com</w:t>
      </w:r>
    </w:p>
    <w:p>
      <w:r>
        <w:t>韩丽菊，何新皓等编 其他作品：https://www.jiaokey.com/tag/韩丽菊，何新皓等编.html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关键词搜索：https://www.jiaokey.com/tag/选取最急需适用的技术  工业技术项目信息.html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