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工业产权国际公约概论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工业产权国际公约概论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本书出售、求购地址：https://www.jiaokey.com/book/detail/10346311.html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关键词搜索：https://www.jiaokey.com/tag/工业产权国际公约概论.html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