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炼油厂仪表及调节系统安装手册  第3分册  加热炉和惰性气体发生器</w:t>
      </w:r>
    </w:p>
    <w:p>
      <w:r>
        <w:rPr>
          <w:rFonts w:ascii="宋体" w:hAnsi="宋体" w:eastAsia="宋体"/>
          <w:sz w:val="24"/>
        </w:rPr>
        <w:t>王道之等译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炼油厂仪表及调节系统安装手册  第3分册  加热炉和惰性气体发生器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本书出售、求购地址：https://www.jiaokey.com/book/detail/10346275.html</w:t>
      </w:r>
    </w:p>
    <w:p>
      <w:r>
        <w:t>更多相关图书推荐：https://www.jiaokey.com</w:t>
      </w:r>
    </w:p>
    <w:p>
      <w:r>
        <w:t>王道之等译 其他作品：https://www.jiaokey.com/tag/王道之等译.html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关键词搜索：https://www.jiaokey.com/tag/炼油厂仪表及调节系统安装手册  第3分册  加热炉和惰性气体发生器.html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