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书名：X射线探伤检验技术</w:t>
      </w:r>
    </w:p>
    <w:p>
      <w:r>
        <w:t>作者：李瑞棠编</w:t>
      </w:r>
    </w:p>
    <w:p>
      <w:r>
        <w:t>出版社：烃加工出版社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X射线探伤检验技术 评论地址：https://www.jiaokey.com/book/detail/10346273.html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