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书名：二元合金状态图集</w:t>
      </w:r>
    </w:p>
    <w:p>
      <w:r>
        <w:t>作者：虞觉奇等编译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总页数：712</w:t>
      </w:r>
    </w:p>
    <w:p>
      <w:r>
        <w:t>更多请访问教客网: www.jiaokey.com</w:t>
      </w:r>
    </w:p>
    <w:p>
      <w:r>
        <w:t>二元合金状态图集 评论地址：https://www.jiaokey.com/book/detail/10346244.html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