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书名：合金中的扩散性相变与合金热力学</w:t>
      </w:r>
    </w:p>
    <w:p>
      <w:r>
        <w:t>作者：李清斌，王晓春编译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总页数：291</w:t>
      </w:r>
    </w:p>
    <w:p>
      <w:r>
        <w:t>更多请访问教客网: www.jiaokey.com</w:t>
      </w:r>
    </w:p>
    <w:p>
      <w:r>
        <w:t>合金中的扩散性相变与合金热力学 评论地址：https://www.jiaokey.com/book/detail/10346243.html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