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书名：危险场所的电气安全与仪器防护</w:t>
      </w:r>
    </w:p>
    <w:p>
      <w:r>
        <w:t>作者：（美）卡德尔（Calder，W.）著；张乃国译</w:t>
      </w:r>
    </w:p>
    <w:p>
      <w:r>
        <w:t>出版社：北京：机械工业出版社</w:t>
      </w:r>
    </w:p>
    <w:p>
      <w:r>
        <w:t>出版日期：1986.02</w:t>
      </w:r>
    </w:p>
    <w:p>
      <w:r>
        <w:t>总页数：102</w:t>
      </w:r>
    </w:p>
    <w:p>
      <w:r>
        <w:t>更多请访问教客网: www.jiaokey.com</w:t>
      </w:r>
    </w:p>
    <w:p>
      <w:r>
        <w:t>危险场所的电气安全与仪器防护 评论地址：https://www.jiaokey.com/book/detail/10346209.html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