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塑料包装技术</w:t>
      </w:r>
    </w:p>
    <w:p>
      <w:r>
        <w:rPr>
          <w:rFonts w:ascii="宋体" w:hAnsi="宋体" w:eastAsia="宋体"/>
          <w:sz w:val="24"/>
        </w:rPr>
        <w:t>（德）苏珊·E.M.赛克（Susan E.M.Selke）著；蔡韵宜，赵岩峰译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塑料包装技术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（德）苏珊·E.M.赛克（Susan E.M.Selke）著；蔡韵宜，赵岩峰译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本书出售、求购地址：https://www.jiaokey.com/book/detail/10346197.html</w:t>
      </w:r>
    </w:p>
    <w:p>
      <w:r>
        <w:t>更多相关图书推荐：https://www.jiaokey.com</w:t>
      </w:r>
    </w:p>
    <w:p>
      <w:r>
        <w:t>（德）苏珊·E.M.赛克（Susan E.M.Selke）著；蔡韵宜，赵岩峰译 其他作品：https://www.jiaokey.com/tag/（德）苏珊·E.M.赛克（Susan E.M.Selke）著；蔡韵宜，赵岩峰译.html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关键词搜索：https://www.jiaokey.com/tag/塑料包装技术.html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