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书名：食品机械设备防腐技术</w:t>
      </w:r>
    </w:p>
    <w:p>
      <w:r>
        <w:t>作者:（苏）Н·П·罗敏斯基著；王超然译</w:t>
      </w:r>
    </w:p>
    <w:p>
      <w:r>
        <w:t>出版社:中国食品出版社</w:t>
      </w:r>
    </w:p>
    <w:p>
      <w:r>
        <w:t>出版日期：1988.11</w:t>
      </w:r>
    </w:p>
    <w:p>
      <w:r>
        <w:t>总页数：176</w:t>
      </w:r>
    </w:p>
    <w:p>
      <w:r>
        <w:t>更多请访问教客网:www.jiaokey.com</w:t>
      </w:r>
    </w:p>
    <w:p>
      <w:r>
        <w:t>食品机械设备防腐技术评论地址：https://www.jiaokey.com/book/detail/10346191.html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