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书名：润滑油和燃料添加剂的化学和工艺学</w:t>
      </w:r>
    </w:p>
    <w:p>
      <w:r>
        <w:t>作者：（苏）库利叶夫（А.М.Кулиев）著；海戈等译</w:t>
      </w:r>
    </w:p>
    <w:p>
      <w:r>
        <w:t>出版社：北京：石油工业出版社</w:t>
      </w:r>
    </w:p>
    <w:p>
      <w:r>
        <w:t>出版日期：1978</w:t>
      </w:r>
    </w:p>
    <w:p>
      <w:r>
        <w:t>总页数：416</w:t>
      </w:r>
    </w:p>
    <w:p>
      <w:r>
        <w:t>更多请访问教客网: www.jiaokey.com</w:t>
      </w:r>
    </w:p>
    <w:p>
      <w:r>
        <w:t>润滑油和燃料添加剂的化学和工艺学 评论地址：https://www.jiaokey.com/book/detail/10346162.html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