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石油工业材料</w:t>
      </w:r>
    </w:p>
    <w:p>
      <w:r>
        <w:rPr>
          <w:rFonts w:ascii="宋体" w:hAnsi="宋体" w:eastAsia="宋体"/>
          <w:sz w:val="24"/>
        </w:rPr>
        <w:t>（苏）李夫施（М.Я.Лившиц），（苏）保里雅科夫（С.М.Поляков）著；冯亮译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（苏）李夫施（М.Я.Лившиц），（苏）保里雅科夫（С.М.Поляков）著；冯亮译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本书出售、求购地址：https://www.jiaokey.com/book/detail/10346152.html</w:t>
      </w:r>
    </w:p>
    <w:p>
      <w:r>
        <w:t>更多相关图书推荐：https://www.jiaokey.com</w:t>
      </w:r>
    </w:p>
    <w:p>
      <w:r>
        <w:t>（苏）李夫施（М.Я.Лившиц），（苏）保里雅科夫（С.М.Поляков）著；冯亮译 其他作品：https://www.jiaokey.com/tag/（苏）李夫施（М.Я.Лившиц），（苏）保里雅科夫（С.М.Поляков）著；冯亮译.html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