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以“两论”为指导夺取油田开发长期高产稳产</w:t>
      </w:r>
    </w:p>
    <w:p>
      <w:r>
        <w:rPr>
          <w:rFonts w:ascii="宋体" w:hAnsi="宋体" w:eastAsia="宋体"/>
          <w:sz w:val="24"/>
        </w:rPr>
        <w:t>大庆油田科学研究设计院编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以“两论”为指导夺取油田开发长期高产稳产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大庆油田科学研究设计院编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本书出售、求购地址：https://www.jiaokey.com/book/detail/10346149.html</w:t>
      </w:r>
    </w:p>
    <w:p>
      <w:r>
        <w:t>更多相关图书推荐：https://www.jiaokey.com</w:t>
      </w:r>
    </w:p>
    <w:p>
      <w:r>
        <w:t>大庆油田科学研究设计院编 其他作品：https://www.jiaokey.com/tag/大庆油田科学研究设计院编.html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关键词搜索：https://www.jiaokey.com/tag/以“两论”为指导夺取油田开发长期高产稳产.html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