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油井回声液面测定仪使用技术</w:t>
      </w:r>
    </w:p>
    <w:p>
      <w:r>
        <w:rPr>
          <w:rFonts w:ascii="宋体" w:hAnsi="宋体" w:eastAsia="宋体"/>
          <w:sz w:val="24"/>
        </w:rPr>
        <w:t>（苏）史尼特金（В.В.Сныткин）著；刘永山译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油井回声液面测定仪使用技术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（苏）史尼特金（В.В.Сныткин）著；刘永山译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本书出售、求购地址：https://www.jiaokey.com/book/detail/10346142.html</w:t>
      </w:r>
    </w:p>
    <w:p>
      <w:r>
        <w:t>更多相关图书推荐：https://www.jiaokey.com</w:t>
      </w:r>
    </w:p>
    <w:p>
      <w:r>
        <w:t>（苏）史尼特金（В.В.Сныткин）著；刘永山译 其他作品：https://www.jiaokey.com/tag/（苏）史尼特金（В.В.Сныткин）著；刘永山译.html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关键词搜索：https://www.jiaokey.com/tag/油井回声液面测定仪使用技术.html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