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作者：（美）采尔尼卡（Cernica，J.N.）著；赖云桃译</w:t>
      </w:r>
    </w:p>
    <w:p>
      <w:r>
        <w:t>出版社：杭州：浙江科学技术出版社</w:t>
      </w:r>
    </w:p>
    <w:p>
      <w:r>
        <w:t>出版日期：1984.08</w:t>
      </w:r>
    </w:p>
    <w:p>
      <w:r>
        <w:t>总页数：525</w:t>
      </w:r>
    </w:p>
    <w:p>
      <w:r>
        <w:t>更多请访问教客网: www.jiaokey.com</w:t>
      </w:r>
    </w:p>
    <w:p>
      <w:r>
        <w:t>材料力学 评论地址：https://www.jiaokey.com/book/detail/10346126.html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