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书名：中华世纪坛青铜甬道铭文</w:t>
      </w:r>
    </w:p>
    <w:p>
      <w:r>
        <w:t>作者：中华世纪&lt;font color=Red&gt;坛&lt;/font&gt;组织委员会编</w:t>
      </w:r>
    </w:p>
    <w:p>
      <w:r>
        <w:t>出版社：北京:中国财政经济出版社,2000.12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中华世纪坛青铜甬道铭文 评论地址：https://www.jiaokey.com/book/detail/10346094.html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