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书名：学术权力与民主  “长江《读书》奖”论争备忘</w:t>
      </w:r>
    </w:p>
    <w:p>
      <w:r>
        <w:t>作者：中华读书网编</w:t>
      </w:r>
    </w:p>
    <w:p>
      <w:r>
        <w:t>出版社：厦门：鹭江出版社</w:t>
      </w:r>
    </w:p>
    <w:p>
      <w:r>
        <w:t>出版日期：2000.08</w:t>
      </w:r>
    </w:p>
    <w:p>
      <w:r>
        <w:t>总页数：453</w:t>
      </w:r>
    </w:p>
    <w:p>
      <w:r>
        <w:t>更多请访问教客网: www.jiaokey.com</w:t>
      </w:r>
    </w:p>
    <w:p>
      <w:r>
        <w:t>学术权力与民主  “长江《读书》奖”论争备忘 评论地址：https://www.jiaokey.com/book/detail/10345993.html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