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书名：日本法西斯夺取政权之路  对日本法西斯主义的研究与批判</w:t>
      </w:r>
    </w:p>
    <w:p>
      <w:r>
        <w:t>作者：杨宁一著</w:t>
      </w:r>
    </w:p>
    <w:p>
      <w:r>
        <w:t>出版社：北京：北京师范大学出版社</w:t>
      </w:r>
    </w:p>
    <w:p>
      <w:r>
        <w:t>出版日期：2000.09</w:t>
      </w:r>
    </w:p>
    <w:p>
      <w:r>
        <w:t>总页数：281</w:t>
      </w:r>
    </w:p>
    <w:p>
      <w:r>
        <w:t>更多请访问教客网: www.jiaokey.com</w:t>
      </w:r>
    </w:p>
    <w:p>
      <w:r>
        <w:t>日本法西斯夺取政权之路  对日本法西斯主义的研究与批判 评论地址：https://www.jiaokey.com/book/detail/10345981.html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