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书名：宋代酒的生产和征榷</w:t>
      </w:r>
    </w:p>
    <w:p>
      <w:r>
        <w:t>作者：李华瑞著</w:t>
      </w:r>
    </w:p>
    <w:p>
      <w:r>
        <w:t>出版社：保定:河北大学出版社,1995.03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宋代酒的生产和征榷 评论地址：https://www.jiaokey.com/book/detail/10345958.html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