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书名：跨世纪的大西南  近现代西南经济开发与社会发展历史考察</w:t>
      </w:r>
    </w:p>
    <w:p>
      <w:r>
        <w:t>作者：杨光彦，秦志仁主编</w:t>
      </w:r>
    </w:p>
    <w:p>
      <w:r>
        <w:t>出版社：重庆：重庆出版社</w:t>
      </w:r>
    </w:p>
    <w:p>
      <w:r>
        <w:t>出版日期：1999.05</w:t>
      </w:r>
    </w:p>
    <w:p>
      <w:r>
        <w:t>总页数：451</w:t>
      </w:r>
    </w:p>
    <w:p>
      <w:r>
        <w:t>更多请访问教客网: www.jiaokey.com</w:t>
      </w:r>
    </w:p>
    <w:p>
      <w:r>
        <w:t>跨世纪的大西南  近现代西南经济开发与社会发展历史考察 评论地址：https://www.jiaokey.com/book/detail/10345934.html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