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作者：刘绍学著</w:t>
      </w:r>
    </w:p>
    <w:p>
      <w:r>
        <w:t>出版社：天津：新蕾出版社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伏尔泰 评论地址：https://www.jiaokey.com/book/detail/10345892.html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