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书名：玻利瓦尔</w:t>
      </w:r>
    </w:p>
    <w:p>
      <w:r>
        <w:t>作者：舒风，文峰著</w:t>
      </w:r>
    </w:p>
    <w:p>
      <w:r>
        <w:t>出版社：天津:新蕾出版社,2000.01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玻利瓦尔 评论地址：https://www.jiaokey.com/book/detail/10345857.html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