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书名：门捷列夫</w:t>
      </w:r>
    </w:p>
    <w:p>
      <w:r>
        <w:t>作者：曾明奇著</w:t>
      </w:r>
    </w:p>
    <w:p>
      <w:r>
        <w:t>出版社：天津:新蕾出版社,2000.01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门捷列夫 评论地址：https://www.jiaokey.com/book/detail/10345829.html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