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英国工人阶级的形成  上</w:t>
      </w:r>
    </w:p>
    <w:p>
      <w:r>
        <w:rPr>
          <w:rFonts w:ascii="宋体" w:hAnsi="宋体" w:eastAsia="宋体"/>
          <w:sz w:val="24"/>
        </w:rPr>
        <w:t>（英）E.P.汤普森（Edward Palmer Thompson）著；钱乘旦等译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英国工人阶级的形成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（英）E.P.汤普森（Edward Palmer Thompson）著；钱乘旦等译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本书出售、求购地址：https://www.jiaokey.com/book/detail/10345784.html</w:t>
      </w:r>
    </w:p>
    <w:p>
      <w:r>
        <w:t>更多相关图书推荐：https://www.jiaokey.com</w:t>
      </w:r>
    </w:p>
    <w:p>
      <w:r>
        <w:t>（英）E.P.汤普森（Edward Palmer Thompson）著；钱乘旦等译 其他作品：https://www.jiaokey.com/tag/（英）E.P.汤普森（Edward Palmer Thompson）著；钱乘旦等译.html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关键词搜索：https://www.jiaokey.com/tag/英国工人阶级的形成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