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  民族的融合与冲突</w:t>
      </w:r>
    </w:p>
    <w:p>
      <w:r>
        <w:rPr>
          <w:rFonts w:ascii="宋体" w:hAnsi="宋体" w:eastAsia="宋体"/>
          <w:sz w:val="24"/>
        </w:rPr>
        <w:t>钱乘旦主编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  民族的融合与冲突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民族历史(学科: 研究 地点: 欧洲) 民族问题(学科: 研究 地点: 欧洲)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本书出售、求购地址：https://www.jiaokey.com/book/detail/10345782.html</w:t>
      </w:r>
    </w:p>
    <w:p>
      <w:r>
        <w:t>更多相关图书推荐：https://www.jiaokey.com</w:t>
      </w:r>
    </w:p>
    <w:p>
      <w:r>
        <w:t>钱乘旦主编 其他作品：https://www.jiaokey.com/tag/钱乘旦主编.html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关键词搜索：https://www.jiaokey.com/tag/民族历史(学科: 研究 地点: 欧洲) 民族问题(学科: 研究 地点: 欧洲).html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