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书名：欧洲中央银行研究</w:t>
      </w:r>
    </w:p>
    <w:p>
      <w:r>
        <w:t>作者：申皓著</w:t>
      </w:r>
    </w:p>
    <w:p>
      <w:r>
        <w:t>出版社：武汉：武汉大学出版社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欧洲中央银行研究 评论地址：https://www.jiaokey.com/book/detail/10345764.html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