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香港商业银行服务之道  一位银行管理人员的亲历感受</w:t>
      </w:r>
    </w:p>
    <w:p>
      <w:r>
        <w:rPr>
          <w:rFonts w:ascii="宋体" w:hAnsi="宋体" w:eastAsia="宋体"/>
          <w:sz w:val="24"/>
        </w:rPr>
        <w:t>黄兰民，蔡普军著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香港商业银行服务之道  一位银行管理人员的亲历感受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黄兰民，蔡普军著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本书出售、求购地址：https://www.jiaokey.com/book/detail/10345748.html</w:t>
      </w:r>
    </w:p>
    <w:p>
      <w:r>
        <w:t>更多相关图书推荐：https://www.jiaokey.com</w:t>
      </w:r>
    </w:p>
    <w:p>
      <w:r>
        <w:t>黄兰民，蔡普军著 其他作品：https://www.jiaokey.com/tag/黄兰民，蔡普军著.html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关键词搜索：https://www.jiaokey.com/tag/香港商业银行服务之道  一位银行管理人员的亲历感受.html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