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书名：会赚钱的人  投资基金的获利策略</w:t>
      </w:r>
    </w:p>
    <w:p>
      <w:r>
        <w:t>作者：（英）乔纳森·戴维斯（Jonathan Davis）著；牛霖琳译</w:t>
      </w:r>
    </w:p>
    <w:p>
      <w:r>
        <w:t>出版社：北京：新华出版社</w:t>
      </w:r>
    </w:p>
    <w:p>
      <w:r>
        <w:t>出版日期：2001.01</w:t>
      </w:r>
    </w:p>
    <w:p>
      <w:r>
        <w:t>总页数：300</w:t>
      </w:r>
    </w:p>
    <w:p>
      <w:r>
        <w:t>更多请访问教客网: www.jiaokey.com</w:t>
      </w:r>
    </w:p>
    <w:p>
      <w:r>
        <w:t>会赚钱的人  投资基金的获利策略 评论地址：https://www.jiaokey.com/book/detail/10345714.html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