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书名：预算经济学</w:t>
      </w:r>
    </w:p>
    <w:p>
      <w:r>
        <w:t>作者：普雷姆詹德（Premchand，A.）著；周慈铭等译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总页数：456</w:t>
      </w:r>
    </w:p>
    <w:p>
      <w:r>
        <w:t>更多请访问教客网: www.jiaokey.com</w:t>
      </w:r>
    </w:p>
    <w:p>
      <w:r>
        <w:t>预算经济学 评论地址：https://www.jiaokey.com/book/detail/10345702.html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